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AUNT    </w:t>
      </w:r>
      <w:r>
        <w:t xml:space="preserve">   GRANDMA    </w:t>
      </w:r>
      <w:r>
        <w:t xml:space="preserve">   MOM    </w:t>
      </w:r>
      <w:r>
        <w:t xml:space="preserve">   CHURCH    </w:t>
      </w:r>
      <w:r>
        <w:t xml:space="preserve">   WINE    </w:t>
      </w:r>
      <w:r>
        <w:t xml:space="preserve">   RELAX    </w:t>
      </w:r>
      <w:r>
        <w:t xml:space="preserve">   FUNTIMES    </w:t>
      </w:r>
      <w:r>
        <w:t xml:space="preserve">   MAY    </w:t>
      </w:r>
      <w:r>
        <w:t xml:space="preserve">   FOOD    </w:t>
      </w:r>
      <w:r>
        <w:t xml:space="preserve">   FAMILY    </w:t>
      </w:r>
      <w:r>
        <w:t xml:space="preserve">   SPRING    </w:t>
      </w:r>
      <w:r>
        <w:t xml:space="preserve">   BUFFET    </w:t>
      </w:r>
      <w:r>
        <w:t xml:space="preserve">   BREAKFAST    </w:t>
      </w:r>
      <w:r>
        <w:t xml:space="preserve">   DAUGHTERS    </w:t>
      </w:r>
      <w:r>
        <w:t xml:space="preserve">   SONS    </w:t>
      </w:r>
      <w:r>
        <w:t xml:space="preserve">   GIFTS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2021-10-11T12:38:13Z</dcterms:created>
  <dcterms:modified xsi:type="dcterms:W3CDTF">2021-10-11T12:38:13Z</dcterms:modified>
</cp:coreProperties>
</file>