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perseverant    </w:t>
      </w:r>
      <w:r>
        <w:t xml:space="preserve">   sharing    </w:t>
      </w:r>
      <w:r>
        <w:t xml:space="preserve">   caring    </w:t>
      </w:r>
      <w:r>
        <w:t xml:space="preserve">   important    </w:t>
      </w:r>
      <w:r>
        <w:t xml:space="preserve">   Mothers Day    </w:t>
      </w:r>
      <w:r>
        <w:t xml:space="preserve">   mother    </w:t>
      </w:r>
      <w:r>
        <w:t xml:space="preserve">   flowers    </w:t>
      </w:r>
      <w:r>
        <w:t xml:space="preserve">   mom    </w:t>
      </w:r>
      <w:r>
        <w:t xml:space="preserve">   sacrifice    </w:t>
      </w:r>
      <w:r>
        <w:t xml:space="preserve">   determined    </w:t>
      </w:r>
      <w:r>
        <w:t xml:space="preserve">   loveable    </w:t>
      </w:r>
      <w:r>
        <w:t xml:space="preserve">   playful    </w:t>
      </w:r>
      <w:r>
        <w:t xml:space="preserve">   hardworking    </w:t>
      </w:r>
      <w:r>
        <w:t xml:space="preserve">   helpful    </w:t>
      </w:r>
      <w:r>
        <w:t xml:space="preserve">   dependable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 </dc:title>
  <dcterms:created xsi:type="dcterms:W3CDTF">2021-10-11T12:38:16Z</dcterms:created>
  <dcterms:modified xsi:type="dcterms:W3CDTF">2021-10-11T12:38:16Z</dcterms:modified>
</cp:coreProperties>
</file>