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p>
      <w:pPr>
        <w:pStyle w:val="Questions"/>
      </w:pPr>
      <w:r>
        <w:t xml:space="preserve">1. TEOHRM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IAYLFM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VLOE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AGNRIC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ILNBSESG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SSNDKENI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SNRUEGADDNITN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GUSH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ALSICPE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SRTAHE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SWOFELR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OPSTPUR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HRECNDLI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DSRMAE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OOHNR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2021-10-11T12:38:42Z</dcterms:created>
  <dcterms:modified xsi:type="dcterms:W3CDTF">2021-10-11T12:38:42Z</dcterms:modified>
</cp:coreProperties>
</file>