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Evan graduates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 who smoked a pipe at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Amy's fuzzy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Paul's high school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Avery's snotty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Amy's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Amy's old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the mom's go to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Apartment lake in 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Junior high name in Pine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Beach hotel we stayed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Birmingham's city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Evan's soccer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Cindy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Paul worked in 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are going on vacation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Paul's sixth grade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Cindy's new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Cindy's favorite cruise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and Suzy's child's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Evan's football team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2021-10-11T12:38:44Z</dcterms:created>
  <dcterms:modified xsi:type="dcterms:W3CDTF">2021-10-11T12:38:44Z</dcterms:modified>
</cp:coreProperties>
</file>