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Mother’s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SELFLESS    </w:t>
      </w:r>
      <w:r>
        <w:t xml:space="preserve">   COMFORTER    </w:t>
      </w:r>
      <w:r>
        <w:t xml:space="preserve">   GUIDANCE    </w:t>
      </w:r>
      <w:r>
        <w:t xml:space="preserve">   SUPPORTER    </w:t>
      </w:r>
      <w:r>
        <w:t xml:space="preserve">   UNCONDITIONAL LOVE    </w:t>
      </w:r>
      <w:r>
        <w:t xml:space="preserve">   AVAILABLE    </w:t>
      </w:r>
      <w:r>
        <w:t xml:space="preserve">   PROTECTOR    </w:t>
      </w:r>
      <w:r>
        <w:t xml:space="preserve">   COUNSELOR    </w:t>
      </w:r>
      <w:r>
        <w:t xml:space="preserve">   DOCTOR    </w:t>
      </w:r>
      <w:r>
        <w:t xml:space="preserve">   PATIENCE    </w:t>
      </w:r>
      <w:r>
        <w:t xml:space="preserve">   PROBLEM SOLVER    </w:t>
      </w:r>
      <w:r>
        <w:t xml:space="preserve">   CARING    </w:t>
      </w:r>
      <w:r>
        <w:t xml:space="preserve">   NURTURING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Mother’s Day</dc:title>
  <dcterms:created xsi:type="dcterms:W3CDTF">2021-10-11T12:38:15Z</dcterms:created>
  <dcterms:modified xsi:type="dcterms:W3CDTF">2021-10-11T12:38:15Z</dcterms:modified>
</cp:coreProperties>
</file>