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smiles    </w:t>
      </w:r>
      <w:r>
        <w:t xml:space="preserve">   home    </w:t>
      </w:r>
      <w:r>
        <w:t xml:space="preserve">   chocolate    </w:t>
      </w:r>
      <w:r>
        <w:t xml:space="preserve">   May    </w:t>
      </w:r>
      <w:r>
        <w:t xml:space="preserve">   awesome    </w:t>
      </w:r>
      <w:r>
        <w:t xml:space="preserve">   kisses    </w:t>
      </w:r>
      <w:r>
        <w:t xml:space="preserve">   celebrate    </w:t>
      </w:r>
      <w:r>
        <w:t xml:space="preserve">   flowers    </w:t>
      </w:r>
      <w:r>
        <w:t xml:space="preserve">   caring    </w:t>
      </w:r>
      <w:r>
        <w:t xml:space="preserve">   wonderful    </w:t>
      </w:r>
      <w:r>
        <w:t xml:space="preserve">   hugs    </w:t>
      </w:r>
      <w:r>
        <w:t xml:space="preserve">   respect    </w:t>
      </w:r>
      <w:r>
        <w:t xml:space="preserve">   family    </w:t>
      </w:r>
      <w:r>
        <w:t xml:space="preserve">   loving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2021-10-11T12:38:18Z</dcterms:created>
  <dcterms:modified xsi:type="dcterms:W3CDTF">2021-10-11T12:38:18Z</dcterms:modified>
</cp:coreProperties>
</file>