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Mother's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flowers    </w:t>
      </w:r>
      <w:r>
        <w:t xml:space="preserve">   gifts    </w:t>
      </w:r>
      <w:r>
        <w:t xml:space="preserve">   hugs    </w:t>
      </w:r>
      <w:r>
        <w:t xml:space="preserve">   kidness    </w:t>
      </w:r>
      <w:r>
        <w:t xml:space="preserve">   kisses    </w:t>
      </w:r>
      <w:r>
        <w:t xml:space="preserve">   love    </w:t>
      </w:r>
      <w:r>
        <w:t xml:space="preserve">   May    </w:t>
      </w:r>
      <w:r>
        <w:t xml:space="preserve">   mother    </w:t>
      </w:r>
      <w:r>
        <w:t xml:space="preserve">   movies    </w:t>
      </w:r>
      <w:r>
        <w:t xml:space="preserve">   roses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Mother's Day</dc:title>
  <dcterms:created xsi:type="dcterms:W3CDTF">2021-10-11T12:38:21Z</dcterms:created>
  <dcterms:modified xsi:type="dcterms:W3CDTF">2021-10-11T12:38:21Z</dcterms:modified>
</cp:coreProperties>
</file>