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“Love it fluff”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Poppin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you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smack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Double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 </dc:title>
  <dcterms:created xsi:type="dcterms:W3CDTF">2021-10-11T12:38:17Z</dcterms:created>
  <dcterms:modified xsi:type="dcterms:W3CDTF">2021-10-11T12:38:17Z</dcterms:modified>
</cp:coreProperties>
</file>