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Gayle    </w:t>
      </w:r>
      <w:r>
        <w:t xml:space="preserve">   Carl    </w:t>
      </w:r>
      <w:r>
        <w:t xml:space="preserve">   Steffen    </w:t>
      </w:r>
      <w:r>
        <w:t xml:space="preserve">   Lara    </w:t>
      </w:r>
      <w:r>
        <w:t xml:space="preserve">   Sister    </w:t>
      </w:r>
      <w:r>
        <w:t xml:space="preserve">   Daughter    </w:t>
      </w:r>
      <w:r>
        <w:t xml:space="preserve">   Bradley    </w:t>
      </w:r>
      <w:r>
        <w:t xml:space="preserve">   Ash    </w:t>
      </w:r>
      <w:r>
        <w:t xml:space="preserve">   Cool    </w:t>
      </w:r>
      <w:r>
        <w:t xml:space="preserve">   Funny    </w:t>
      </w:r>
      <w:r>
        <w:t xml:space="preserve">   Helpful    </w:t>
      </w:r>
      <w:r>
        <w:t xml:space="preserve">   Kind    </w:t>
      </w:r>
      <w:r>
        <w:t xml:space="preserve">   Loving    </w:t>
      </w:r>
      <w:r>
        <w:t xml:space="preserve">   Happy    </w:t>
      </w:r>
      <w:r>
        <w:t xml:space="preserve">   Mom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 Day</dc:title>
  <dcterms:created xsi:type="dcterms:W3CDTF">2021-10-11T12:38:25Z</dcterms:created>
  <dcterms:modified xsi:type="dcterms:W3CDTF">2021-10-11T12:38:25Z</dcterms:modified>
</cp:coreProperties>
</file>