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p>
      <w:pPr>
        <w:pStyle w:val="Questions"/>
      </w:pPr>
      <w:r>
        <w:t xml:space="preserve">1. EGNDSDTUANNRI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NGACIR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GEETNL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SGONTR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NILVOG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LTPAN ETH GDAREN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TUREIPOPSV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CPASLEI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NUWERDLOF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OEN FO A DKNI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MWSEAEO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NMAIGAZ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OD ALL HET OHRCSE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LLFUPEH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URGIRTUNN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TNOCIGFOMR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SSSELFLE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AKFRETBSA IN BED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BETS IFNERD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GTIMAICNNFE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EONHTS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NAOSSIOECPATM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2021-10-11T12:38:28Z</dcterms:created>
  <dcterms:modified xsi:type="dcterms:W3CDTF">2021-10-11T12:38:28Z</dcterms:modified>
</cp:coreProperties>
</file>