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Bubbly    </w:t>
      </w:r>
      <w:r>
        <w:t xml:space="preserve">   GOD    </w:t>
      </w:r>
      <w:r>
        <w:t xml:space="preserve">   chef    </w:t>
      </w:r>
      <w:r>
        <w:t xml:space="preserve">   Caring    </w:t>
      </w:r>
      <w:r>
        <w:t xml:space="preserve">   Suprising    </w:t>
      </w:r>
      <w:r>
        <w:t xml:space="preserve">   Exciting    </w:t>
      </w:r>
      <w:r>
        <w:t xml:space="preserve">   kind    </w:t>
      </w:r>
      <w:r>
        <w:t xml:space="preserve">   stubborn    </w:t>
      </w:r>
      <w:r>
        <w:t xml:space="preserve">   brave    </w:t>
      </w:r>
      <w:r>
        <w:t xml:space="preserve">   intelligent    </w:t>
      </w:r>
      <w:r>
        <w:t xml:space="preserve">   crazy    </w:t>
      </w:r>
      <w:r>
        <w:t xml:space="preserve">   gorgeous    </w:t>
      </w:r>
      <w:r>
        <w:t xml:space="preserve">   Denise    </w:t>
      </w:r>
      <w:r>
        <w:t xml:space="preserve">   Tania    </w:t>
      </w:r>
      <w:r>
        <w:t xml:space="preserve">   Nana    </w:t>
      </w:r>
      <w:r>
        <w:t xml:space="preserve">   Shaky    </w:t>
      </w:r>
      <w:r>
        <w:t xml:space="preserve">   Special    </w:t>
      </w:r>
      <w:r>
        <w:t xml:space="preserve">   Sweet    </w:t>
      </w:r>
      <w:r>
        <w:t xml:space="preserve">   Loving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2021-10-11T12:38:25Z</dcterms:created>
  <dcterms:modified xsi:type="dcterms:W3CDTF">2021-10-11T12:38:25Z</dcterms:modified>
</cp:coreProperties>
</file>