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yoga    </w:t>
      </w:r>
      <w:r>
        <w:t xml:space="preserve">   taylor    </w:t>
      </w:r>
      <w:r>
        <w:t xml:space="preserve">   syracuse    </w:t>
      </w:r>
      <w:r>
        <w:t xml:space="preserve">   sweet    </w:t>
      </w:r>
      <w:r>
        <w:t xml:space="preserve">   sports    </w:t>
      </w:r>
      <w:r>
        <w:t xml:space="preserve">   special    </w:t>
      </w:r>
      <w:r>
        <w:t xml:space="preserve">   sherpa    </w:t>
      </w:r>
      <w:r>
        <w:t xml:space="preserve">   reynolds    </w:t>
      </w:r>
      <w:r>
        <w:t xml:space="preserve">   queen    </w:t>
      </w:r>
      <w:r>
        <w:t xml:space="preserve">   red hair    </w:t>
      </w:r>
      <w:r>
        <w:t xml:space="preserve">   play    </w:t>
      </w:r>
      <w:r>
        <w:t xml:space="preserve">   papa    </w:t>
      </w:r>
      <w:r>
        <w:t xml:space="preserve">   novack    </w:t>
      </w:r>
      <w:r>
        <w:t xml:space="preserve">   nana    </w:t>
      </w:r>
      <w:r>
        <w:t xml:space="preserve">   manlius    </w:t>
      </w:r>
      <w:r>
        <w:t xml:space="preserve">   love    </w:t>
      </w:r>
      <w:r>
        <w:t xml:space="preserve">   kiss    </w:t>
      </w:r>
      <w:r>
        <w:t xml:space="preserve">   kind    </w:t>
      </w:r>
      <w:r>
        <w:t xml:space="preserve">   hug    </w:t>
      </w:r>
      <w:r>
        <w:t xml:space="preserve">   happy    </w:t>
      </w:r>
      <w:r>
        <w:t xml:space="preserve">   funny    </w:t>
      </w:r>
      <w:r>
        <w:t xml:space="preserve">   fun    </w:t>
      </w:r>
      <w:r>
        <w:t xml:space="preserve">   emma    </w:t>
      </w:r>
      <w:r>
        <w:t xml:space="preserve">   daddy    </w:t>
      </w:r>
      <w:r>
        <w:t xml:space="preserve">   cuddle    </w:t>
      </w:r>
      <w:r>
        <w:t xml:space="preserve">   creative    </w:t>
      </w:r>
      <w:r>
        <w:t xml:space="preserve">   cool    </w:t>
      </w:r>
      <w:r>
        <w:t xml:space="preserve">   caring    </w:t>
      </w:r>
      <w:r>
        <w:t xml:space="preserve">   best    </w:t>
      </w:r>
      <w:r>
        <w:t xml:space="preserve">   awesome    </w:t>
      </w:r>
      <w:r>
        <w:t xml:space="preserve">   Amazing    </w:t>
      </w:r>
      <w:r>
        <w:t xml:space="preserve">   Mommy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Mothers Day</dc:title>
  <dcterms:created xsi:type="dcterms:W3CDTF">2021-10-11T12:38:32Z</dcterms:created>
  <dcterms:modified xsi:type="dcterms:W3CDTF">2021-10-11T12:38:32Z</dcterms:modified>
</cp:coreProperties>
</file>