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Hardworking    </w:t>
      </w:r>
      <w:r>
        <w:t xml:space="preserve">   Brave    </w:t>
      </w:r>
      <w:r>
        <w:t xml:space="preserve">   Smart    </w:t>
      </w:r>
      <w:r>
        <w:t xml:space="preserve">   Outgoing    </w:t>
      </w:r>
      <w:r>
        <w:t xml:space="preserve">   Strong    </w:t>
      </w:r>
      <w:r>
        <w:t xml:space="preserve">   Fun    </w:t>
      </w:r>
      <w:r>
        <w:t xml:space="preserve">   Presents    </w:t>
      </w:r>
      <w:r>
        <w:t xml:space="preserve">   Wife    </w:t>
      </w:r>
      <w:r>
        <w:t xml:space="preserve">   Kids    </w:t>
      </w:r>
      <w:r>
        <w:t xml:space="preserve">   Sweet    </w:t>
      </w:r>
      <w:r>
        <w:t xml:space="preserve">   Mothers Day    </w:t>
      </w:r>
      <w:r>
        <w:t xml:space="preserve">   Mom    </w:t>
      </w:r>
      <w:r>
        <w:t xml:space="preserve">   Amazing    </w:t>
      </w:r>
      <w:r>
        <w:t xml:space="preserve">   Together    </w:t>
      </w:r>
      <w:r>
        <w:t xml:space="preserve">   Cook    </w:t>
      </w:r>
      <w:r>
        <w:t xml:space="preserve">   Family    </w:t>
      </w:r>
      <w:r>
        <w:t xml:space="preserve">   Happy    </w:t>
      </w:r>
      <w:r>
        <w:t xml:space="preserve">   Caring    </w:t>
      </w:r>
      <w:r>
        <w:t xml:space="preserve">   Loving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2021-10-11T12:38:35Z</dcterms:created>
  <dcterms:modified xsi:type="dcterms:W3CDTF">2021-10-11T12:38:35Z</dcterms:modified>
</cp:coreProperties>
</file>