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your friends close and your __ closer.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you adopt your two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"Ow, I feel good!"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"There's no crying in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you store all your photos.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 Bunch!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___ can't find it, it's lost forever?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Chloe's favorite place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"You aren't fat Buster, you're just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month did you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Purple 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you go to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major in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matter how much sleep you get you are always 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the Golden girls, who's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Jim-Bob, Mary Ellen, John-boy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"You can't handle the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dreams come true. The happiest place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drink lots of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you like your clothes to 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 doesn't grow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Makes your tummy hurt.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2021-10-11T12:38:51Z</dcterms:created>
  <dcterms:modified xsi:type="dcterms:W3CDTF">2021-10-11T12:38:51Z</dcterms:modified>
</cp:coreProperties>
</file>