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Mothers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movies    </w:t>
      </w:r>
      <w:r>
        <w:t xml:space="preserve">   cuddle    </w:t>
      </w:r>
      <w:r>
        <w:t xml:space="preserve">   mothers day    </w:t>
      </w:r>
      <w:r>
        <w:t xml:space="preserve">   rest    </w:t>
      </w:r>
      <w:r>
        <w:t xml:space="preserve">   relax    </w:t>
      </w:r>
      <w:r>
        <w:t xml:space="preserve">   super mom    </w:t>
      </w:r>
      <w:r>
        <w:t xml:space="preserve">   mama    </w:t>
      </w:r>
      <w:r>
        <w:t xml:space="preserve">   grandma    </w:t>
      </w:r>
      <w:r>
        <w:t xml:space="preserve">   Alessandra    </w:t>
      </w:r>
      <w:r>
        <w:t xml:space="preserve">   Sofia    </w:t>
      </w:r>
      <w:r>
        <w:t xml:space="preserve">   Danny    </w:t>
      </w:r>
      <w:r>
        <w:t xml:space="preserve">   Brian    </w:t>
      </w:r>
      <w:r>
        <w:t xml:space="preserve">   Maria    </w:t>
      </w:r>
      <w:r>
        <w:t xml:space="preserve">   family    </w:t>
      </w:r>
      <w:r>
        <w:t xml:space="preserve">   presents    </w:t>
      </w:r>
      <w:r>
        <w:t xml:space="preserve">   ballons    </w:t>
      </w:r>
      <w:r>
        <w:t xml:space="preserve">   games    </w:t>
      </w:r>
      <w:r>
        <w:t xml:space="preserve">   party    </w:t>
      </w:r>
      <w:r>
        <w:t xml:space="preserve">   happiness    </w:t>
      </w:r>
      <w:r>
        <w:t xml:space="preserve">   mom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Mothers Day</dc:title>
  <dcterms:created xsi:type="dcterms:W3CDTF">2021-10-11T12:38:37Z</dcterms:created>
  <dcterms:modified xsi:type="dcterms:W3CDTF">2021-10-11T12:38:37Z</dcterms:modified>
</cp:coreProperties>
</file>