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Helpful    </w:t>
      </w:r>
      <w:r>
        <w:t xml:space="preserve">   Thankful    </w:t>
      </w:r>
      <w:r>
        <w:t xml:space="preserve">   Good    </w:t>
      </w:r>
      <w:r>
        <w:t xml:space="preserve">   Present    </w:t>
      </w:r>
      <w:r>
        <w:t xml:space="preserve">   Music    </w:t>
      </w:r>
      <w:r>
        <w:t xml:space="preserve">   Walk    </w:t>
      </w:r>
      <w:r>
        <w:t xml:space="preserve">   Game    </w:t>
      </w:r>
      <w:r>
        <w:t xml:space="preserve">   Meal    </w:t>
      </w:r>
      <w:r>
        <w:t xml:space="preserve">   Dinner    </w:t>
      </w:r>
      <w:r>
        <w:t xml:space="preserve">   Love    </w:t>
      </w:r>
      <w:r>
        <w:t xml:space="preserve">   Pretty    </w:t>
      </w:r>
      <w:r>
        <w:t xml:space="preserve">   Kind    </w:t>
      </w:r>
      <w:r>
        <w:t xml:space="preserve">   Breakfast    </w:t>
      </w:r>
      <w:r>
        <w:t xml:space="preserve">   Gifts    </w:t>
      </w:r>
      <w:r>
        <w:t xml:space="preserve">   Flowers    </w:t>
      </w:r>
      <w:r>
        <w:t xml:space="preserve">   Mother's Day    </w:t>
      </w:r>
      <w:r>
        <w:t xml:space="preserve">   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2021-10-11T12:37:44Z</dcterms:created>
  <dcterms:modified xsi:type="dcterms:W3CDTF">2021-10-11T12:37:44Z</dcterms:modified>
</cp:coreProperties>
</file>