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BESTFRIEND    </w:t>
      </w:r>
      <w:r>
        <w:t xml:space="preserve">   FUNNY    </w:t>
      </w:r>
      <w:r>
        <w:t xml:space="preserve">   GIVING    </w:t>
      </w:r>
      <w:r>
        <w:t xml:space="preserve">   WARMHUGS    </w:t>
      </w:r>
      <w:r>
        <w:t xml:space="preserve">   WONDERFUL    </w:t>
      </w:r>
      <w:r>
        <w:t xml:space="preserve">   SUPPORTIVE    </w:t>
      </w:r>
      <w:r>
        <w:t xml:space="preserve">   STRONG    </w:t>
      </w:r>
      <w:r>
        <w:t xml:space="preserve">   BEAUTIFUL    </w:t>
      </w:r>
      <w:r>
        <w:t xml:space="preserve">   SPECIAL    </w:t>
      </w:r>
      <w:r>
        <w:t xml:space="preserve">   CARING    </w:t>
      </w:r>
      <w:r>
        <w:t xml:space="preserve">   HAPPY    </w:t>
      </w:r>
      <w:r>
        <w:t xml:space="preserve">   KISSES    </w:t>
      </w:r>
      <w:r>
        <w:t xml:space="preserve">   SUPERWOMEN    </w:t>
      </w:r>
      <w:r>
        <w:t xml:space="preserve">   LOVE    </w:t>
      </w:r>
      <w:r>
        <w:t xml:space="preserve">  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Mother's Day</dc:title>
  <dcterms:created xsi:type="dcterms:W3CDTF">2021-10-11T12:37:34Z</dcterms:created>
  <dcterms:modified xsi:type="dcterms:W3CDTF">2021-10-11T12:37:34Z</dcterms:modified>
</cp:coreProperties>
</file>