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Mother's Day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Poohbear    </w:t>
      </w:r>
      <w:r>
        <w:t xml:space="preserve">   alexandani    </w:t>
      </w:r>
      <w:r>
        <w:t xml:space="preserve">   Roses    </w:t>
      </w:r>
      <w:r>
        <w:t xml:space="preserve">   tulips    </w:t>
      </w:r>
      <w:r>
        <w:t xml:space="preserve">   October    </w:t>
      </w:r>
      <w:r>
        <w:t xml:space="preserve">   May    </w:t>
      </w:r>
      <w:r>
        <w:t xml:space="preserve">   August    </w:t>
      </w:r>
      <w:r>
        <w:t xml:space="preserve">   june    </w:t>
      </w:r>
      <w:r>
        <w:t xml:space="preserve">   Texas    </w:t>
      </w:r>
      <w:r>
        <w:t xml:space="preserve">   familylife    </w:t>
      </w:r>
      <w:r>
        <w:t xml:space="preserve">   marriage    </w:t>
      </w:r>
      <w:r>
        <w:t xml:space="preserve">   cycling    </w:t>
      </w:r>
      <w:r>
        <w:t xml:space="preserve">   Leighann    </w:t>
      </w:r>
      <w:r>
        <w:t xml:space="preserve">   Rene    </w:t>
      </w:r>
      <w:r>
        <w:t xml:space="preserve">   Alena    </w:t>
      </w:r>
      <w:r>
        <w:t xml:space="preserve">   Jada    </w:t>
      </w:r>
      <w:r>
        <w:t xml:space="preserve">   Kaniela    </w:t>
      </w:r>
      <w:r>
        <w:t xml:space="preserve">   Ariel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Mother's Day 2019</dc:title>
  <dcterms:created xsi:type="dcterms:W3CDTF">2021-10-11T12:38:14Z</dcterms:created>
  <dcterms:modified xsi:type="dcterms:W3CDTF">2021-10-11T12:38:14Z</dcterms:modified>
</cp:coreProperties>
</file>