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Mother's Day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adrienne    </w:t>
      </w:r>
      <w:r>
        <w:t xml:space="preserve">   jenean    </w:t>
      </w:r>
      <w:r>
        <w:t xml:space="preserve">   jherika    </w:t>
      </w:r>
      <w:r>
        <w:t xml:space="preserve">   delores    </w:t>
      </w:r>
      <w:r>
        <w:t xml:space="preserve">   renae    </w:t>
      </w:r>
      <w:r>
        <w:t xml:space="preserve">   chelle    </w:t>
      </w:r>
      <w:r>
        <w:t xml:space="preserve">   brianna    </w:t>
      </w:r>
      <w:r>
        <w:t xml:space="preserve">   tekeisha    </w:t>
      </w:r>
      <w:r>
        <w:t xml:space="preserve">   robin    </w:t>
      </w:r>
      <w:r>
        <w:t xml:space="preserve">   nicole    </w:t>
      </w:r>
      <w:r>
        <w:t xml:space="preserve">   felicia    </w:t>
      </w:r>
      <w:r>
        <w:t xml:space="preserve">   aldrica    </w:t>
      </w:r>
      <w:r>
        <w:t xml:space="preserve">   sis.brown    </w:t>
      </w:r>
      <w:r>
        <w:t xml:space="preserve">   ashley    </w:t>
      </w:r>
      <w:r>
        <w:t xml:space="preserve">   tabitha    </w:t>
      </w:r>
      <w:r>
        <w:t xml:space="preserve">   rita    </w:t>
      </w:r>
      <w:r>
        <w:t xml:space="preserve">   kristi    </w:t>
      </w:r>
      <w:r>
        <w:t xml:space="preserve">   amanda    </w:t>
      </w:r>
      <w:r>
        <w:t xml:space="preserve">   jackie    </w:t>
      </w:r>
      <w:r>
        <w:t xml:space="preserve">   teresa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 2019</dc:title>
  <dcterms:created xsi:type="dcterms:W3CDTF">2021-10-11T12:38:17Z</dcterms:created>
  <dcterms:modified xsi:type="dcterms:W3CDTF">2021-10-11T12:38:17Z</dcterms:modified>
</cp:coreProperties>
</file>