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LONGWINDED    </w:t>
      </w:r>
      <w:r>
        <w:t xml:space="preserve">   PETTY    </w:t>
      </w:r>
      <w:r>
        <w:t xml:space="preserve">   HRMOM    </w:t>
      </w:r>
      <w:r>
        <w:t xml:space="preserve">   NOFILTER    </w:t>
      </w:r>
      <w:r>
        <w:t xml:space="preserve">   MOTHER    </w:t>
      </w:r>
      <w:r>
        <w:t xml:space="preserve">   TEXAN    </w:t>
      </w:r>
      <w:r>
        <w:t xml:space="preserve">   INTERGRITY    </w:t>
      </w:r>
      <w:r>
        <w:t xml:space="preserve">   WISDOM    </w:t>
      </w:r>
      <w:r>
        <w:t xml:space="preserve">   TRAVELED    </w:t>
      </w:r>
      <w:r>
        <w:t xml:space="preserve">   SELFLESS    </w:t>
      </w:r>
      <w:r>
        <w:t xml:space="preserve">   DISCOUNT    </w:t>
      </w:r>
      <w:r>
        <w:t xml:space="preserve">   FOODIE    </w:t>
      </w:r>
      <w:r>
        <w:t xml:space="preserve">   KEVINJR    </w:t>
      </w:r>
      <w:r>
        <w:t xml:space="preserve">   DOMONIQUE    </w:t>
      </w:r>
      <w:r>
        <w:t xml:space="preserve">   FAITH    </w:t>
      </w:r>
      <w:r>
        <w:t xml:space="preserve">   FAMILY    </w:t>
      </w:r>
      <w:r>
        <w:t xml:space="preserve">   HEARTFELT    </w:t>
      </w:r>
      <w:r>
        <w:t xml:space="preserve">   OUTGOING    </w:t>
      </w:r>
      <w:r>
        <w:t xml:space="preserve">   CHURCHY    </w:t>
      </w:r>
      <w:r>
        <w:t xml:space="preserve">   SURVIVOR    </w:t>
      </w:r>
      <w:r>
        <w:t xml:space="preserve">   CHRISTIAN    </w:t>
      </w:r>
      <w:r>
        <w:t xml:space="preserve">   NAY    </w:t>
      </w:r>
      <w:r>
        <w:t xml:space="preserve">   FLOWERS    </w:t>
      </w:r>
      <w:r>
        <w:t xml:space="preserve">   DAMON    </w:t>
      </w:r>
      <w:r>
        <w:t xml:space="preserve">   KEVIN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 2019</dc:title>
  <dcterms:created xsi:type="dcterms:W3CDTF">2021-10-11T12:38:20Z</dcterms:created>
  <dcterms:modified xsi:type="dcterms:W3CDTF">2021-10-11T12:38:20Z</dcterms:modified>
</cp:coreProperties>
</file>