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manager    </w:t>
      </w:r>
      <w:r>
        <w:t xml:space="preserve">   adviser    </w:t>
      </w:r>
      <w:r>
        <w:t xml:space="preserve">   counsellor    </w:t>
      </w:r>
      <w:r>
        <w:t xml:space="preserve">   scientist    </w:t>
      </w:r>
      <w:r>
        <w:t xml:space="preserve">   fixer    </w:t>
      </w:r>
      <w:r>
        <w:t xml:space="preserve">   doctor    </w:t>
      </w:r>
      <w:r>
        <w:t xml:space="preserve">   receptionist    </w:t>
      </w:r>
      <w:r>
        <w:t xml:space="preserve">   judge    </w:t>
      </w:r>
      <w:r>
        <w:t xml:space="preserve">   banker    </w:t>
      </w:r>
      <w:r>
        <w:t xml:space="preserve">   teacher    </w:t>
      </w:r>
      <w:r>
        <w:t xml:space="preserve">   nurse    </w:t>
      </w:r>
      <w:r>
        <w:t xml:space="preserve">   friend    </w:t>
      </w:r>
      <w:r>
        <w:t xml:space="preserve">   safe    </w:t>
      </w:r>
      <w:r>
        <w:t xml:space="preserve">   encouragement    </w:t>
      </w:r>
      <w:r>
        <w:t xml:space="preserve">   care    </w:t>
      </w:r>
      <w:r>
        <w:t xml:space="preserve">   guidance    </w:t>
      </w:r>
      <w:r>
        <w:t xml:space="preserve">   support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2021-10-11T12:38:27Z</dcterms:created>
  <dcterms:modified xsi:type="dcterms:W3CDTF">2021-10-11T12:38:27Z</dcterms:modified>
</cp:coreProperties>
</file>