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Mothers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memories    </w:t>
      </w:r>
      <w:r>
        <w:t xml:space="preserve">   daffodil    </w:t>
      </w:r>
      <w:r>
        <w:t xml:space="preserve">   singing    </w:t>
      </w:r>
      <w:r>
        <w:t xml:space="preserve">   heart    </w:t>
      </w:r>
      <w:r>
        <w:t xml:space="preserve">   love    </w:t>
      </w:r>
      <w:r>
        <w:t xml:space="preserve">   kiss    </w:t>
      </w:r>
      <w:r>
        <w:t xml:space="preserve">   liein    </w:t>
      </w:r>
      <w:r>
        <w:t xml:space="preserve">   sunshine    </w:t>
      </w:r>
      <w:r>
        <w:t xml:space="preserve">   roastdinner    </w:t>
      </w:r>
      <w:r>
        <w:t xml:space="preserve">   sweets    </w:t>
      </w:r>
      <w:r>
        <w:t xml:space="preserve">   cuddles    </w:t>
      </w:r>
      <w:r>
        <w:t xml:space="preserve">   fun    </w:t>
      </w:r>
      <w:r>
        <w:t xml:space="preserve">   presents    </w:t>
      </w:r>
      <w:r>
        <w:t xml:space="preserve">   cards    </w:t>
      </w:r>
      <w:r>
        <w:t xml:space="preserve">   chocolate    </w:t>
      </w:r>
      <w:r>
        <w:t xml:space="preserve">   mother    </w:t>
      </w:r>
      <w:r>
        <w:t xml:space="preserve">   Daughter    </w:t>
      </w:r>
      <w:r>
        <w:t xml:space="preserve">   Flowers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Mothers Day</dc:title>
  <dcterms:created xsi:type="dcterms:W3CDTF">2021-10-11T12:38:45Z</dcterms:created>
  <dcterms:modified xsi:type="dcterms:W3CDTF">2021-10-11T12:38:45Z</dcterms:modified>
</cp:coreProperties>
</file>