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cuddles    </w:t>
      </w:r>
      <w:r>
        <w:t xml:space="preserve">   warm wise    </w:t>
      </w:r>
      <w:r>
        <w:t xml:space="preserve">   tender    </w:t>
      </w:r>
      <w:r>
        <w:t xml:space="preserve">   telephone    </w:t>
      </w:r>
      <w:r>
        <w:t xml:space="preserve">   share    </w:t>
      </w:r>
      <w:r>
        <w:t xml:space="preserve">   protective    </w:t>
      </w:r>
      <w:r>
        <w:t xml:space="preserve">   perfume    </w:t>
      </w:r>
      <w:r>
        <w:t xml:space="preserve">   nurture    </w:t>
      </w:r>
      <w:r>
        <w:t xml:space="preserve">   mother    </w:t>
      </w:r>
      <w:r>
        <w:t xml:space="preserve">   mom    </w:t>
      </w:r>
      <w:r>
        <w:t xml:space="preserve">   maternal    </w:t>
      </w:r>
      <w:r>
        <w:t xml:space="preserve">   love    </w:t>
      </w:r>
      <w:r>
        <w:t xml:space="preserve">   laughter    </w:t>
      </w:r>
      <w:r>
        <w:t xml:space="preserve">   kisses    </w:t>
      </w:r>
      <w:r>
        <w:t xml:space="preserve">   joy    </w:t>
      </w:r>
      <w:r>
        <w:t xml:space="preserve">   jewelry    </w:t>
      </w:r>
      <w:r>
        <w:t xml:space="preserve">   hugs    </w:t>
      </w:r>
      <w:r>
        <w:t xml:space="preserve">   guidance    </w:t>
      </w:r>
      <w:r>
        <w:t xml:space="preserve">   gifts    </w:t>
      </w:r>
      <w:r>
        <w:t xml:space="preserve">   flowers    </w:t>
      </w:r>
      <w:r>
        <w:t xml:space="preserve">   devoted    </w:t>
      </w:r>
      <w:r>
        <w:t xml:space="preserve">   comfort    </w:t>
      </w:r>
      <w:r>
        <w:t xml:space="preserve">   charming    </w:t>
      </w:r>
      <w:r>
        <w:t xml:space="preserve">   candy    </w:t>
      </w:r>
      <w:r>
        <w:t xml:space="preserve">   breakfast    </w:t>
      </w:r>
      <w:r>
        <w:t xml:space="preserve">   beautiful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2021-10-11T12:37:23Z</dcterms:created>
  <dcterms:modified xsi:type="dcterms:W3CDTF">2021-10-11T12:37:23Z</dcterms:modified>
</cp:coreProperties>
</file>