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patient    </w:t>
      </w:r>
      <w:r>
        <w:t xml:space="preserve">   warmth    </w:t>
      </w:r>
      <w:r>
        <w:t xml:space="preserve">   best    </w:t>
      </w:r>
      <w:r>
        <w:t xml:space="preserve">   parent    </w:t>
      </w:r>
      <w:r>
        <w:t xml:space="preserve">   considerate    </w:t>
      </w:r>
      <w:r>
        <w:t xml:space="preserve">   care    </w:t>
      </w:r>
      <w:r>
        <w:t xml:space="preserve">   thanks    </w:t>
      </w:r>
      <w:r>
        <w:t xml:space="preserve">   sweet    </w:t>
      </w:r>
      <w:r>
        <w:t xml:space="preserve">   joy    </w:t>
      </w:r>
      <w:r>
        <w:t xml:space="preserve">   cherish    </w:t>
      </w:r>
      <w:r>
        <w:t xml:space="preserve">   love    </w:t>
      </w:r>
      <w:r>
        <w:t xml:space="preserve">   wise    </w:t>
      </w:r>
      <w:r>
        <w:t xml:space="preserve">   laughter    </w:t>
      </w:r>
      <w:r>
        <w:t xml:space="preserve">   beautiful    </w:t>
      </w:r>
      <w:r>
        <w:t xml:space="preserve">   special    </w:t>
      </w:r>
      <w:r>
        <w:t xml:space="preserve">   tulips    </w:t>
      </w:r>
      <w:r>
        <w:t xml:space="preserve">   giving    </w:t>
      </w:r>
      <w:r>
        <w:t xml:space="preserve">   kisses    </w:t>
      </w:r>
      <w:r>
        <w:t xml:space="preserve">   heart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2021-10-11T12:38:35Z</dcterms:created>
  <dcterms:modified xsi:type="dcterms:W3CDTF">2021-10-11T12:38:35Z</dcterms:modified>
</cp:coreProperties>
</file>