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wishes    </w:t>
      </w:r>
      <w:r>
        <w:t xml:space="preserve">   lunch    </w:t>
      </w:r>
      <w:r>
        <w:t xml:space="preserve">   jewellery    </w:t>
      </w:r>
      <w:r>
        <w:t xml:space="preserve">   cake    </w:t>
      </w:r>
      <w:r>
        <w:t xml:space="preserve">   family    </w:t>
      </w:r>
      <w:r>
        <w:t xml:space="preserve">   dinners    </w:t>
      </w:r>
      <w:r>
        <w:t xml:space="preserve">   chocolates    </w:t>
      </w:r>
      <w:r>
        <w:t xml:space="preserve">   cards    </w:t>
      </w:r>
      <w:r>
        <w:t xml:space="preserve">   Flowers    </w:t>
      </w:r>
      <w:r>
        <w:t xml:space="preserve">   gift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2021-10-11T12:38:40Z</dcterms:created>
  <dcterms:modified xsi:type="dcterms:W3CDTF">2021-10-11T12:38:40Z</dcterms:modified>
</cp:coreProperties>
</file>