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wonderful    </w:t>
      </w:r>
      <w:r>
        <w:t xml:space="preserve">   great love    </w:t>
      </w:r>
      <w:r>
        <w:t xml:space="preserve">   inspiration    </w:t>
      </w:r>
      <w:r>
        <w:t xml:space="preserve">   lunch    </w:t>
      </w:r>
      <w:r>
        <w:t xml:space="preserve">   dinner    </w:t>
      </w:r>
      <w:r>
        <w:t xml:space="preserve">   shuttle    </w:t>
      </w:r>
      <w:r>
        <w:t xml:space="preserve">   laundry    </w:t>
      </w:r>
      <w:r>
        <w:t xml:space="preserve">   tears    </w:t>
      </w:r>
      <w:r>
        <w:t xml:space="preserve">   laughter     </w:t>
      </w:r>
      <w:r>
        <w:t xml:space="preserve">   superwomen    </w:t>
      </w:r>
      <w:r>
        <w:t xml:space="preserve">   tea    </w:t>
      </w:r>
      <w:r>
        <w:t xml:space="preserve">   strength    </w:t>
      </w:r>
      <w:r>
        <w:t xml:space="preserve">   chocolate    </w:t>
      </w:r>
      <w:r>
        <w:t xml:space="preserve">   flowers    </w:t>
      </w:r>
      <w:r>
        <w:t xml:space="preserve">   daughter    </w:t>
      </w:r>
      <w:r>
        <w:t xml:space="preserve">   son    </w:t>
      </w:r>
      <w:r>
        <w:t xml:space="preserve">   laundry     </w:t>
      </w:r>
      <w:r>
        <w:t xml:space="preserve">   Cooking    </w:t>
      </w:r>
      <w:r>
        <w:t xml:space="preserve">   Fun    </w:t>
      </w:r>
      <w:r>
        <w:t xml:space="preserve">   Mother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</dc:title>
  <dcterms:created xsi:type="dcterms:W3CDTF">2021-10-11T12:37:25Z</dcterms:created>
  <dcterms:modified xsi:type="dcterms:W3CDTF">2021-10-11T12:37:25Z</dcterms:modified>
</cp:coreProperties>
</file>