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Mother's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Teacher    </w:t>
      </w:r>
      <w:r>
        <w:t xml:space="preserve">   Unique    </w:t>
      </w:r>
      <w:r>
        <w:t xml:space="preserve">   Healer    </w:t>
      </w:r>
      <w:r>
        <w:t xml:space="preserve">   Sacrifice    </w:t>
      </w:r>
      <w:r>
        <w:t xml:space="preserve">   Supportive    </w:t>
      </w:r>
      <w:r>
        <w:t xml:space="preserve">   Forgiving    </w:t>
      </w:r>
      <w:r>
        <w:t xml:space="preserve">   Helping    </w:t>
      </w:r>
      <w:r>
        <w:t xml:space="preserve">   Compassionate    </w:t>
      </w:r>
      <w:r>
        <w:t xml:space="preserve">   Fun    </w:t>
      </w:r>
      <w:r>
        <w:t xml:space="preserve">   Silly    </w:t>
      </w:r>
      <w:r>
        <w:t xml:space="preserve">   Creative    </w:t>
      </w:r>
      <w:r>
        <w:t xml:space="preserve">   Nurturing    </w:t>
      </w:r>
      <w:r>
        <w:t xml:space="preserve">   Generous    </w:t>
      </w:r>
      <w:r>
        <w:t xml:space="preserve">   Loving    </w:t>
      </w:r>
      <w:r>
        <w:t xml:space="preserve">   Caring    </w:t>
      </w:r>
      <w:r>
        <w:t xml:space="preserve">   Beautiful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Mother's Day</dc:title>
  <dcterms:created xsi:type="dcterms:W3CDTF">2021-10-11T12:37:28Z</dcterms:created>
  <dcterms:modified xsi:type="dcterms:W3CDTF">2021-10-11T12:37:28Z</dcterms:modified>
</cp:coreProperties>
</file>