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special    </w:t>
      </w:r>
      <w:r>
        <w:t xml:space="preserve">   kind    </w:t>
      </w:r>
      <w:r>
        <w:t xml:space="preserve">   beautiful    </w:t>
      </w:r>
      <w:r>
        <w:t xml:space="preserve">   forgiving    </w:t>
      </w:r>
      <w:r>
        <w:t xml:space="preserve">   loving    </w:t>
      </w:r>
      <w:r>
        <w:t xml:space="preserve">   helping    </w:t>
      </w:r>
      <w:r>
        <w:t xml:space="preserve">   caring    </w:t>
      </w:r>
      <w:r>
        <w:t xml:space="preserve">   mommy    </w:t>
      </w:r>
      <w:r>
        <w:t xml:space="preserve">   nutjob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2021-10-11T12:37:33Z</dcterms:created>
  <dcterms:modified xsi:type="dcterms:W3CDTF">2021-10-11T12:37:33Z</dcterms:modified>
</cp:coreProperties>
</file>