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best    </w:t>
      </w:r>
      <w:r>
        <w:t xml:space="preserve">   happy    </w:t>
      </w:r>
      <w:r>
        <w:t xml:space="preserve">   cheerful    </w:t>
      </w:r>
      <w:r>
        <w:t xml:space="preserve">   brilliant    </w:t>
      </w:r>
      <w:r>
        <w:t xml:space="preserve">   hug    </w:t>
      </w:r>
      <w:r>
        <w:t xml:space="preserve">   caring    </w:t>
      </w:r>
      <w:r>
        <w:t xml:space="preserve">   perfume    </w:t>
      </w:r>
      <w:r>
        <w:t xml:space="preserve">   present    </w:t>
      </w:r>
      <w:r>
        <w:t xml:space="preserve">   kiss    </w:t>
      </w:r>
      <w:r>
        <w:t xml:space="preserve">   family    </w:t>
      </w:r>
      <w:r>
        <w:t xml:space="preserve">   daughter    </w:t>
      </w:r>
      <w:r>
        <w:t xml:space="preserve">   thank you    </w:t>
      </w:r>
      <w:r>
        <w:t xml:space="preserve">   card    </w:t>
      </w:r>
      <w:r>
        <w:t xml:space="preserve">   celebrate    </w:t>
      </w:r>
      <w:r>
        <w:t xml:space="preserve">   cake    </w:t>
      </w:r>
      <w:r>
        <w:t xml:space="preserve">   birth    </w:t>
      </w:r>
      <w:r>
        <w:t xml:space="preserve">   wonderful    </w:t>
      </w:r>
      <w:r>
        <w:t xml:space="preserve">   special    </w:t>
      </w:r>
      <w:r>
        <w:t xml:space="preserve">   kind    </w:t>
      </w:r>
      <w:r>
        <w:t xml:space="preserve">   patient    </w:t>
      </w:r>
      <w:r>
        <w:t xml:space="preserve">   parent    </w:t>
      </w:r>
      <w:r>
        <w:t xml:space="preserve">   inspirational    </w:t>
      </w:r>
      <w:r>
        <w:t xml:space="preserve">   love    </w:t>
      </w:r>
      <w:r>
        <w:t xml:space="preserve">   Chocolates    </w:t>
      </w:r>
      <w:r>
        <w:t xml:space="preserve">   Flowers    </w:t>
      </w:r>
      <w:r>
        <w:t xml:space="preserve">   Mum    </w:t>
      </w:r>
      <w:r>
        <w:t xml:space="preserve">   Mothers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2021-10-11T12:38:57Z</dcterms:created>
  <dcterms:modified xsi:type="dcterms:W3CDTF">2021-10-11T12:38:57Z</dcterms:modified>
</cp:coreProperties>
</file>