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sister    </w:t>
      </w:r>
      <w:r>
        <w:t xml:space="preserve">   brother    </w:t>
      </w:r>
      <w:r>
        <w:t xml:space="preserve">   son    </w:t>
      </w:r>
      <w:r>
        <w:t xml:space="preserve">   daughter    </w:t>
      </w:r>
      <w:r>
        <w:t xml:space="preserve">   grandparents    </w:t>
      </w:r>
      <w:r>
        <w:t xml:space="preserve">   children    </w:t>
      </w:r>
      <w:r>
        <w:t xml:space="preserve">   loving    </w:t>
      </w:r>
      <w:r>
        <w:t xml:space="preserve">   caring    </w:t>
      </w:r>
      <w:r>
        <w:t xml:space="preserve">   respect    </w:t>
      </w:r>
      <w:r>
        <w:t xml:space="preserve">   honor    </w:t>
      </w:r>
      <w:r>
        <w:t xml:space="preserve">   love    </w:t>
      </w:r>
      <w:r>
        <w:t xml:space="preserve">   friends    </w:t>
      </w:r>
      <w:r>
        <w:t xml:space="preserve">   future    </w:t>
      </w:r>
      <w:r>
        <w:t xml:space="preserve">   family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2021-10-11T12:37:36Z</dcterms:created>
  <dcterms:modified xsi:type="dcterms:W3CDTF">2021-10-11T12:37:36Z</dcterms:modified>
</cp:coreProperties>
</file>