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BED    </w:t>
      </w:r>
      <w:r>
        <w:t xml:space="preserve">   BREAKFAST    </w:t>
      </w:r>
      <w:r>
        <w:t xml:space="preserve">   CARD    </w:t>
      </w:r>
      <w:r>
        <w:t xml:space="preserve">   CHOCOLATES    </w:t>
      </w:r>
      <w:r>
        <w:t xml:space="preserve">   CHURCH    </w:t>
      </w:r>
      <w:r>
        <w:t xml:space="preserve">   FLOWERS    </w:t>
      </w:r>
      <w:r>
        <w:t xml:space="preserve">   GIFT    </w:t>
      </w:r>
      <w:r>
        <w:t xml:space="preserve">   HAPPY    </w:t>
      </w:r>
      <w:r>
        <w:t xml:space="preserve">   HELPING    </w:t>
      </w:r>
      <w:r>
        <w:t xml:space="preserve">   HUG    </w:t>
      </w:r>
      <w:r>
        <w:t xml:space="preserve">   KIND    </w:t>
      </w:r>
      <w:r>
        <w:t xml:space="preserve">   LOVE    </w:t>
      </w:r>
      <w:r>
        <w:t xml:space="preserve">   MOTHERS DAY    </w:t>
      </w:r>
      <w:r>
        <w:t xml:space="preserve">   MUM    </w:t>
      </w:r>
      <w:r>
        <w:t xml:space="preserve">   MUMMY    </w:t>
      </w:r>
      <w:r>
        <w:t xml:space="preserve">   RIBBON    </w:t>
      </w:r>
      <w:r>
        <w:t xml:space="preserve">   SIMNEL CAKE    </w:t>
      </w:r>
      <w:r>
        <w:t xml:space="preserve">   SMILE    </w:t>
      </w:r>
      <w:r>
        <w:t xml:space="preserve">   SUNDAY    </w:t>
      </w:r>
      <w:r>
        <w:t xml:space="preserve">   TEA    </w:t>
      </w:r>
      <w:r>
        <w:t xml:space="preserve">   VISIT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</dc:title>
  <dcterms:created xsi:type="dcterms:W3CDTF">2021-10-11T12:38:48Z</dcterms:created>
  <dcterms:modified xsi:type="dcterms:W3CDTF">2021-10-11T12:38:48Z</dcterms:modified>
</cp:coreProperties>
</file>