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HAPPINESS    </w:t>
      </w:r>
      <w:r>
        <w:t xml:space="preserve">   FAITH    </w:t>
      </w:r>
      <w:r>
        <w:t xml:space="preserve">   BEAUTIFUL    </w:t>
      </w:r>
      <w:r>
        <w:t xml:space="preserve">   LOVE    </w:t>
      </w:r>
      <w:r>
        <w:t xml:space="preserve">   HOPE    </w:t>
      </w:r>
      <w:r>
        <w:t xml:space="preserve">   DREAM    </w:t>
      </w:r>
      <w:r>
        <w:t xml:space="preserve">   MIRACLE    </w:t>
      </w:r>
      <w:r>
        <w:t xml:space="preserve">   DAUGHTER    </w:t>
      </w:r>
      <w:r>
        <w:t xml:space="preserve">   MOTHER    </w:t>
      </w:r>
      <w:r>
        <w:t xml:space="preserve">   MOMMA    </w:t>
      </w:r>
      <w:r>
        <w:t xml:space="preserve">   MOM    </w:t>
      </w:r>
      <w:r>
        <w:t xml:space="preserve">   PARKER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2021-10-11T12:39:00Z</dcterms:created>
  <dcterms:modified xsi:type="dcterms:W3CDTF">2021-10-11T12:39:00Z</dcterms:modified>
</cp:coreProperties>
</file>