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warm    </w:t>
      </w:r>
      <w:r>
        <w:t xml:space="preserve">   kisses    </w:t>
      </w:r>
      <w:r>
        <w:t xml:space="preserve">   hugs    </w:t>
      </w:r>
      <w:r>
        <w:t xml:space="preserve">   maternal    </w:t>
      </w:r>
      <w:r>
        <w:t xml:space="preserve">   mother    </w:t>
      </w:r>
      <w:r>
        <w:t xml:space="preserve">   mom    </w:t>
      </w:r>
      <w:r>
        <w:t xml:space="preserve">   laughter    </w:t>
      </w:r>
      <w:r>
        <w:t xml:space="preserve">   comfort    </w:t>
      </w:r>
      <w:r>
        <w:t xml:space="preserve">   appreciation    </w:t>
      </w:r>
      <w:r>
        <w:t xml:space="preserve">   beautiful    </w:t>
      </w:r>
      <w:r>
        <w:t xml:space="preserve">   caring    </w:t>
      </w:r>
      <w:r>
        <w:t xml:space="preserve">   love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2021-10-11T12:39:07Z</dcterms:created>
  <dcterms:modified xsi:type="dcterms:W3CDTF">2021-10-11T12:39:07Z</dcterms:modified>
</cp:coreProperties>
</file>