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Mother's Day is in what Month?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of the week is Mother's Day on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Mothers get on Mother's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baby goat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baby fox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Thursday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are in May?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days are in June?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different countries celebrate Mother's Day on the same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Mother's Day a State Holiday?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flower is most associated with Mother's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flower is also associated with Mother's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Father's Day is in what month?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is Thanksgiving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 is the most common thing to give for Father's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 Day</dc:title>
  <dcterms:created xsi:type="dcterms:W3CDTF">2021-10-11T12:39:23Z</dcterms:created>
  <dcterms:modified xsi:type="dcterms:W3CDTF">2021-10-11T12:39:23Z</dcterms:modified>
</cp:coreProperties>
</file>