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sweet    </w:t>
      </w:r>
      <w:r>
        <w:t xml:space="preserve">   wonderful    </w:t>
      </w:r>
      <w:r>
        <w:t xml:space="preserve">   wise    </w:t>
      </w:r>
      <w:r>
        <w:t xml:space="preserve">   inspiring    </w:t>
      </w:r>
      <w:r>
        <w:t xml:space="preserve">   supportive    </w:t>
      </w:r>
      <w:r>
        <w:t xml:space="preserve">   amazing    </w:t>
      </w:r>
      <w:r>
        <w:t xml:space="preserve">   beautiful    </w:t>
      </w:r>
      <w:r>
        <w:t xml:space="preserve">   respect    </w:t>
      </w:r>
      <w:r>
        <w:t xml:space="preserve">   caring    </w:t>
      </w:r>
      <w:r>
        <w:t xml:space="preserve">   special    </w:t>
      </w:r>
      <w:r>
        <w:t xml:space="preserve">   love    </w:t>
      </w:r>
      <w:r>
        <w:t xml:space="preserve">   Kind    </w:t>
      </w:r>
      <w:r>
        <w:t xml:space="preserve">   Mommy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2021-10-11T12:37:44Z</dcterms:created>
  <dcterms:modified xsi:type="dcterms:W3CDTF">2021-10-11T12:37:44Z</dcterms:modified>
</cp:coreProperties>
</file>