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</w:t>
      </w:r>
    </w:p>
    <w:p>
      <w:pPr>
        <w:pStyle w:val="Questions"/>
      </w:pPr>
      <w:r>
        <w:t xml:space="preserve">1. AOERD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TTICANAFS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OWRUDLNFE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TUABLUIEF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TRNSOG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VEEDTDO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ONSHTE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VINOGL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CIENEXTTME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EHANEV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2021-10-11T12:37:58Z</dcterms:created>
  <dcterms:modified xsi:type="dcterms:W3CDTF">2021-10-11T12:37:58Z</dcterms:modified>
</cp:coreProperties>
</file>