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can give your mother, a bouquet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when Spain and the USA celebrate Mother's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when Mother's Day is celebrated in the UK. (Hint: BEFORE Easter).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dessert (postre) you can make for your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and sweet things that you can give your mother as a gift, a box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________________________ give gifts to their mothers on Mother's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you give to another person to say thanks or celebrate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paper item you can give as a gift to your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season when most countries celebrate Mother's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in bed, a way to thank your mother on Mother's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go out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flower that represents mother's day, a white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people to celebrate mothers were the ancient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a special day of the year that is celebrated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for a female parent</w:t>
            </w:r>
          </w:p>
        </w:tc>
      </w:tr>
    </w:tbl>
    <w:p>
      <w:pPr>
        <w:pStyle w:val="WordBankMedium"/>
      </w:pPr>
      <w:r>
        <w:t xml:space="preserve">   BREAKFAST    </w:t>
      </w:r>
      <w:r>
        <w:t xml:space="preserve">   FLOWERS    </w:t>
      </w:r>
      <w:r>
        <w:t xml:space="preserve">   CAKE    </w:t>
      </w:r>
      <w:r>
        <w:t xml:space="preserve">   MOTHER    </w:t>
      </w:r>
      <w:r>
        <w:t xml:space="preserve">   HOLIDAY    </w:t>
      </w:r>
      <w:r>
        <w:t xml:space="preserve">   CARNATION    </w:t>
      </w:r>
      <w:r>
        <w:t xml:space="preserve">   MARCH    </w:t>
      </w:r>
      <w:r>
        <w:t xml:space="preserve">   GREEKS    </w:t>
      </w:r>
      <w:r>
        <w:t xml:space="preserve">   SPRING    </w:t>
      </w:r>
      <w:r>
        <w:t xml:space="preserve">   CARD    </w:t>
      </w:r>
      <w:r>
        <w:t xml:space="preserve">   CHOCOLATES    </w:t>
      </w:r>
      <w:r>
        <w:t xml:space="preserve">   GIFTS    </w:t>
      </w:r>
      <w:r>
        <w:t xml:space="preserve">   RESTAURANT    </w:t>
      </w:r>
      <w:r>
        <w:t xml:space="preserve">   MAY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Crossword</dc:title>
  <dcterms:created xsi:type="dcterms:W3CDTF">2021-10-11T12:38:07Z</dcterms:created>
  <dcterms:modified xsi:type="dcterms:W3CDTF">2021-10-11T12:38:07Z</dcterms:modified>
</cp:coreProperties>
</file>