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Appreciate    </w:t>
      </w:r>
      <w:r>
        <w:t xml:space="preserve">   Caring    </w:t>
      </w:r>
      <w:r>
        <w:t xml:space="preserve">   Celebrate    </w:t>
      </w:r>
      <w:r>
        <w:t xml:space="preserve">   Cookies    </w:t>
      </w:r>
      <w:r>
        <w:t xml:space="preserve">   Day    </w:t>
      </w:r>
      <w:r>
        <w:t xml:space="preserve">   Flowers    </w:t>
      </w:r>
      <w:r>
        <w:t xml:space="preserve">   Friend    </w:t>
      </w:r>
      <w:r>
        <w:t xml:space="preserve">   Fun    </w:t>
      </w:r>
      <w:r>
        <w:t xml:space="preserve">   Interview    </w:t>
      </w:r>
      <w:r>
        <w:t xml:space="preserve">   Kindness    </w:t>
      </w:r>
      <w:r>
        <w:t xml:space="preserve">   May    </w:t>
      </w:r>
      <w:r>
        <w:t xml:space="preserve">   Mom    </w:t>
      </w:r>
      <w:r>
        <w:t xml:space="preserve">   Mother    </w:t>
      </w:r>
      <w:r>
        <w:t xml:space="preserve">   Spring    </w:t>
      </w:r>
      <w:r>
        <w:t xml:space="preserve">   Sunday    </w:t>
      </w:r>
      <w:r>
        <w:t xml:space="preserve">   Tea    </w:t>
      </w:r>
      <w:r>
        <w:t xml:space="preserve">   Thankful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Crossword </dc:title>
  <dcterms:created xsi:type="dcterms:W3CDTF">2021-10-11T12:38:42Z</dcterms:created>
  <dcterms:modified xsi:type="dcterms:W3CDTF">2021-10-11T12:38:42Z</dcterms:modified>
</cp:coreProperties>
</file>