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Mothers Day Unscramble</w:t>
      </w:r>
    </w:p>
    <w:p>
      <w:pPr>
        <w:pStyle w:val="Questions"/>
      </w:pPr>
      <w:r>
        <w:t xml:space="preserve">1. RWFSLOE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HMRESOT DYA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EOCCAHOLT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NRPEETS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BRTFKSAEA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TDGEUATRI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ADCYN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CPIPETREAA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ELOV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YMA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Day Unscramble</dc:title>
  <dcterms:created xsi:type="dcterms:W3CDTF">2021-10-11T12:39:04Z</dcterms:created>
  <dcterms:modified xsi:type="dcterms:W3CDTF">2021-10-11T12:39:04Z</dcterms:modified>
</cp:coreProperties>
</file>