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Mother's Day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Andrea    </w:t>
      </w:r>
      <w:r>
        <w:t xml:space="preserve">   Andrew    </w:t>
      </w:r>
      <w:r>
        <w:t xml:space="preserve">   Babamarcia    </w:t>
      </w:r>
      <w:r>
        <w:t xml:space="preserve">   Babamike    </w:t>
      </w:r>
      <w:r>
        <w:t xml:space="preserve">   Elin    </w:t>
      </w:r>
      <w:r>
        <w:t xml:space="preserve">   John    </w:t>
      </w:r>
      <w:r>
        <w:t xml:space="preserve">   Lauren    </w:t>
      </w:r>
      <w:r>
        <w:t xml:space="preserve">   Mothersday    </w:t>
      </w:r>
      <w:r>
        <w:t xml:space="preserve">   Pup    </w:t>
      </w:r>
      <w:r>
        <w:t xml:space="preserve">   Soren    </w:t>
      </w:r>
      <w:r>
        <w:t xml:space="preserve">   SPA    </w:t>
      </w:r>
      <w:r>
        <w:t xml:space="preserve">   Sylvi    </w:t>
      </w:r>
      <w:r>
        <w:t xml:space="preserve">   YMCA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Word Find</dc:title>
  <dcterms:created xsi:type="dcterms:W3CDTF">2021-10-11T12:38:22Z</dcterms:created>
  <dcterms:modified xsi:type="dcterms:W3CDTF">2021-10-11T12:38:22Z</dcterms:modified>
</cp:coreProperties>
</file>