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Mother's Day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Dedicated    </w:t>
      </w:r>
      <w:r>
        <w:t xml:space="preserve">   Happiness    </w:t>
      </w:r>
      <w:r>
        <w:t xml:space="preserve">   Fabulous    </w:t>
      </w:r>
      <w:r>
        <w:t xml:space="preserve">   Dog lover    </w:t>
      </w:r>
      <w:r>
        <w:t xml:space="preserve">   thoughtful    </w:t>
      </w:r>
      <w:r>
        <w:t xml:space="preserve">   Lovable    </w:t>
      </w:r>
      <w:r>
        <w:t xml:space="preserve">   Friendly    </w:t>
      </w:r>
      <w:r>
        <w:t xml:space="preserve">   Cuddle    </w:t>
      </w:r>
      <w:r>
        <w:t xml:space="preserve">   Special    </w:t>
      </w:r>
      <w:r>
        <w:t xml:space="preserve">   Patient    </w:t>
      </w:r>
      <w:r>
        <w:t xml:space="preserve">   Loyal    </w:t>
      </w:r>
      <w:r>
        <w:t xml:space="preserve">   Hero    </w:t>
      </w:r>
      <w:r>
        <w:t xml:space="preserve">   sarcastic    </w:t>
      </w:r>
      <w:r>
        <w:t xml:space="preserve">   understanding    </w:t>
      </w:r>
      <w:r>
        <w:t xml:space="preserve">   Funny    </w:t>
      </w:r>
      <w:r>
        <w:t xml:space="preserve">   Fun    </w:t>
      </w:r>
      <w:r>
        <w:t xml:space="preserve">   strong    </w:t>
      </w:r>
      <w:r>
        <w:t xml:space="preserve">   SuperWoman    </w:t>
      </w:r>
      <w:r>
        <w:t xml:space="preserve">   Beautiful    </w:t>
      </w:r>
      <w:r>
        <w:t xml:space="preserve">   loving    </w:t>
      </w:r>
      <w:r>
        <w:t xml:space="preserve">   Caring    </w:t>
      </w:r>
      <w:r>
        <w:t xml:space="preserve">   Sweet    </w:t>
      </w:r>
      <w:r>
        <w:t xml:space="preserve">   Kind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Word Find</dc:title>
  <dcterms:created xsi:type="dcterms:W3CDTF">2021-10-11T12:38:45Z</dcterms:created>
  <dcterms:modified xsi:type="dcterms:W3CDTF">2021-10-11T12:38:45Z</dcterms:modified>
</cp:coreProperties>
</file>