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 Word Scramble</w:t>
      </w:r>
    </w:p>
    <w:p>
      <w:pPr>
        <w:pStyle w:val="Questions"/>
      </w:pPr>
      <w:r>
        <w:t xml:space="preserve">1. MRTOHE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HRELCNID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OSLERWF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OORHN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CTAEIEPN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AECEP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KINDESNS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NTGESENSLE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LFEAFTSSINUH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GEOSNDSO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NCOFOLSRET-L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SGUH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SKSEIS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YAFIML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SBLSSNIGE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DWSMIO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VIUROSTU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SEIOMERM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Word Scramble</dc:title>
  <dcterms:created xsi:type="dcterms:W3CDTF">2021-10-11T12:37:33Z</dcterms:created>
  <dcterms:modified xsi:type="dcterms:W3CDTF">2021-10-11T12:37:33Z</dcterms:modified>
</cp:coreProperties>
</file>