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Graceful    </w:t>
      </w:r>
      <w:r>
        <w:t xml:space="preserve">   Loving    </w:t>
      </w:r>
      <w:r>
        <w:t xml:space="preserve">   Loyal    </w:t>
      </w:r>
      <w:r>
        <w:t xml:space="preserve">   Beautiful    </w:t>
      </w:r>
      <w:r>
        <w:t xml:space="preserve">   Wise    </w:t>
      </w:r>
      <w:r>
        <w:t xml:space="preserve">   Trustworthy    </w:t>
      </w:r>
      <w:r>
        <w:t xml:space="preserve">   Patience    </w:t>
      </w:r>
      <w:r>
        <w:t xml:space="preserve">   compassionate    </w:t>
      </w:r>
      <w:r>
        <w:t xml:space="preserve">   selfless    </w:t>
      </w:r>
      <w:r>
        <w:t xml:space="preserve">   Supportive    </w:t>
      </w:r>
      <w:r>
        <w:t xml:space="preserve">   Special    </w:t>
      </w:r>
      <w:r>
        <w:t xml:space="preserve">   Sweet    </w:t>
      </w:r>
      <w:r>
        <w:t xml:space="preserve">   Flowers    </w:t>
      </w:r>
      <w:r>
        <w:t xml:space="preserve">   Parent    </w:t>
      </w:r>
      <w:r>
        <w:t xml:space="preserve">   Memories    </w:t>
      </w:r>
      <w:r>
        <w:t xml:space="preserve">   Gift    </w:t>
      </w:r>
      <w:r>
        <w:t xml:space="preserve">   Family    </w:t>
      </w:r>
      <w:r>
        <w:t xml:space="preserve">   Caring    </w:t>
      </w:r>
      <w:r>
        <w:t xml:space="preserve">   Mommy    </w:t>
      </w:r>
      <w:r>
        <w:t xml:space="preserve">   Mama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Word Search </dc:title>
  <dcterms:created xsi:type="dcterms:W3CDTF">2021-10-11T12:38:26Z</dcterms:created>
  <dcterms:modified xsi:type="dcterms:W3CDTF">2021-10-11T12:38:26Z</dcterms:modified>
</cp:coreProperties>
</file>