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Mothers’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Elegant    </w:t>
      </w:r>
      <w:r>
        <w:t xml:space="preserve">   Gardener    </w:t>
      </w:r>
      <w:r>
        <w:t xml:space="preserve">   Peonies    </w:t>
      </w:r>
      <w:r>
        <w:t xml:space="preserve">   Bleu    </w:t>
      </w:r>
      <w:r>
        <w:t xml:space="preserve">   Cocoa Puff    </w:t>
      </w:r>
      <w:r>
        <w:t xml:space="preserve">   Mom    </w:t>
      </w:r>
      <w:r>
        <w:t xml:space="preserve">   Culinary Wizard    </w:t>
      </w:r>
      <w:r>
        <w:t xml:space="preserve">   BulletProof    </w:t>
      </w:r>
      <w:r>
        <w:t xml:space="preserve">   Celery    </w:t>
      </w:r>
      <w:r>
        <w:t xml:space="preserve">   Puns    </w:t>
      </w:r>
      <w:r>
        <w:t xml:space="preserve">   Clever    </w:t>
      </w:r>
      <w:r>
        <w:t xml:space="preserve">   Care Giver    </w:t>
      </w:r>
      <w:r>
        <w:t xml:space="preserve">   Sleep    </w:t>
      </w:r>
      <w:r>
        <w:t xml:space="preserve">   Naps    </w:t>
      </w:r>
      <w:r>
        <w:t xml:space="preserve">   Cake    </w:t>
      </w:r>
      <w:r>
        <w:t xml:space="preserve">   Chocolate    </w:t>
      </w:r>
      <w:r>
        <w:t xml:space="preserve">   Beer    </w:t>
      </w:r>
      <w:r>
        <w:t xml:space="preserve">   Sweets    </w:t>
      </w:r>
      <w:r>
        <w:t xml:space="preserve">   Best Hugs    </w:t>
      </w:r>
      <w:r>
        <w:t xml:space="preserve">   MothersDay    </w:t>
      </w:r>
      <w:r>
        <w:t xml:space="preserve">   Smart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Mothers’ Day Word Search</dc:title>
  <dcterms:created xsi:type="dcterms:W3CDTF">2021-10-11T12:38:31Z</dcterms:created>
  <dcterms:modified xsi:type="dcterms:W3CDTF">2021-10-11T12:38:31Z</dcterms:modified>
</cp:coreProperties>
</file>