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grandma    </w:t>
      </w:r>
      <w:r>
        <w:t xml:space="preserve">   papa    </w:t>
      </w:r>
      <w:r>
        <w:t xml:space="preserve">   northcounty    </w:t>
      </w:r>
      <w:r>
        <w:t xml:space="preserve">   love    </w:t>
      </w:r>
      <w:r>
        <w:t xml:space="preserve">   bennie    </w:t>
      </w:r>
      <w:r>
        <w:t xml:space="preserve">   Smantha    </w:t>
      </w:r>
      <w:r>
        <w:t xml:space="preserve">   Willie    </w:t>
      </w:r>
      <w:r>
        <w:t xml:space="preserve">   trask    </w:t>
      </w:r>
      <w:r>
        <w:t xml:space="preserve">   trost    </w:t>
      </w:r>
      <w:r>
        <w:t xml:space="preserve">   DelPietro    </w:t>
      </w:r>
      <w:r>
        <w:t xml:space="preserve">   Dominic    </w:t>
      </w:r>
      <w:r>
        <w:t xml:space="preserve">   Dad    </w:t>
      </w:r>
      <w:r>
        <w:t xml:space="preserve">   Nicolo    </w:t>
      </w:r>
      <w:r>
        <w:t xml:space="preserve">   Family    </w:t>
      </w:r>
      <w:r>
        <w:t xml:space="preserve">   Mum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Word Search</dc:title>
  <dcterms:created xsi:type="dcterms:W3CDTF">2021-10-11T12:38:19Z</dcterms:created>
  <dcterms:modified xsi:type="dcterms:W3CDTF">2021-10-11T12:38:19Z</dcterms:modified>
</cp:coreProperties>
</file>