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Mother's Day Word Search! :)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Medium"/>
      </w:pPr>
      <w:r>
        <w:t xml:space="preserve">   Travel    </w:t>
      </w:r>
      <w:r>
        <w:t xml:space="preserve">   Cherish    </w:t>
      </w:r>
      <w:r>
        <w:t xml:space="preserve">   Books    </w:t>
      </w:r>
      <w:r>
        <w:t xml:space="preserve">   Movies    </w:t>
      </w:r>
      <w:r>
        <w:t xml:space="preserve">   Board games    </w:t>
      </w:r>
      <w:r>
        <w:t xml:space="preserve">   Nurture    </w:t>
      </w:r>
      <w:r>
        <w:t xml:space="preserve">   Daughter    </w:t>
      </w:r>
      <w:r>
        <w:t xml:space="preserve">   Mother    </w:t>
      </w:r>
      <w:r>
        <w:t xml:space="preserve">   Family    </w:t>
      </w:r>
      <w:r>
        <w:t xml:space="preserve">   Baking    </w:t>
      </w:r>
      <w:r>
        <w:t xml:space="preserve">   Tea    </w:t>
      </w:r>
      <w:r>
        <w:t xml:space="preserve">   Cuddles    </w:t>
      </w:r>
      <w:r>
        <w:t xml:space="preserve">   Vacations    </w:t>
      </w:r>
      <w:r>
        <w:t xml:space="preserve">   Hugs    </w:t>
      </w:r>
      <w:r>
        <w:t xml:space="preserve">   Happiness    </w:t>
      </w:r>
      <w:r>
        <w:t xml:space="preserve">   Kindeness    </w:t>
      </w:r>
      <w:r>
        <w:t xml:space="preserve">   Bonding    </w:t>
      </w:r>
      <w:r>
        <w:t xml:space="preserve">   Play    </w:t>
      </w:r>
      <w:r>
        <w:t xml:space="preserve">   Memories    </w:t>
      </w:r>
      <w:r>
        <w:t xml:space="preserve">   Laughter    </w:t>
      </w:r>
      <w:r>
        <w:t xml:space="preserve">   Love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Mother's Day Word Search! :)</dc:title>
  <dcterms:created xsi:type="dcterms:W3CDTF">2021-10-11T12:38:36Z</dcterms:created>
  <dcterms:modified xsi:type="dcterms:W3CDTF">2021-10-11T12:38:36Z</dcterms:modified>
</cp:coreProperties>
</file>