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smiles    </w:t>
      </w:r>
      <w:r>
        <w:t xml:space="preserve">   hugs    </w:t>
      </w:r>
      <w:r>
        <w:t xml:space="preserve">   kisses    </w:t>
      </w:r>
      <w:r>
        <w:t xml:space="preserve">   laughter    </w:t>
      </w:r>
      <w:r>
        <w:t xml:space="preserve">   grandmother    </w:t>
      </w:r>
      <w:r>
        <w:t xml:space="preserve">   family    </w:t>
      </w:r>
      <w:r>
        <w:t xml:space="preserve">   flake    </w:t>
      </w:r>
      <w:r>
        <w:t xml:space="preserve">   hough    </w:t>
      </w:r>
      <w:r>
        <w:t xml:space="preserve">   loving    </w:t>
      </w:r>
      <w:r>
        <w:t xml:space="preserve">   giving    </w:t>
      </w:r>
      <w:r>
        <w:t xml:space="preserve">   happiness    </w:t>
      </w:r>
      <w:r>
        <w:t xml:space="preserve">   son    </w:t>
      </w:r>
      <w:r>
        <w:t xml:space="preserve">   daughter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Search</dc:title>
  <dcterms:created xsi:type="dcterms:W3CDTF">2021-10-11T12:38:52Z</dcterms:created>
  <dcterms:modified xsi:type="dcterms:W3CDTF">2021-10-11T12:38:52Z</dcterms:modified>
</cp:coreProperties>
</file>