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Mother's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Admiration    </w:t>
      </w:r>
      <w:r>
        <w:t xml:space="preserve">   Appreciate    </w:t>
      </w:r>
      <w:r>
        <w:t xml:space="preserve">   Cards    </w:t>
      </w:r>
      <w:r>
        <w:t xml:space="preserve">   Family    </w:t>
      </w:r>
      <w:r>
        <w:t xml:space="preserve">   Flowers    </w:t>
      </w:r>
      <w:r>
        <w:t xml:space="preserve">   Hugs    </w:t>
      </w:r>
      <w:r>
        <w:t xml:space="preserve">   Kisses    </w:t>
      </w:r>
      <w:r>
        <w:t xml:space="preserve">   Love    </w:t>
      </w:r>
      <w:r>
        <w:t xml:space="preserve">   May    </w:t>
      </w:r>
      <w:r>
        <w:t xml:space="preserve">   Mom    </w:t>
      </w:r>
      <w:r>
        <w:t xml:space="preserve">   Motherhood    </w:t>
      </w:r>
      <w:r>
        <w:t xml:space="preserve">   Parent    </w:t>
      </w:r>
      <w:r>
        <w:t xml:space="preserve">   Roses    </w:t>
      </w:r>
      <w:r>
        <w:t xml:space="preserve">   Sunday    </w:t>
      </w:r>
      <w:r>
        <w:t xml:space="preserve">   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Mother's Day Word Search</dc:title>
  <dcterms:created xsi:type="dcterms:W3CDTF">2021-10-11T12:39:04Z</dcterms:created>
  <dcterms:modified xsi:type="dcterms:W3CDTF">2021-10-11T12:39:04Z</dcterms:modified>
</cp:coreProperties>
</file>