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cooking    </w:t>
      </w:r>
      <w:r>
        <w:t xml:space="preserve">   breakfast in bed    </w:t>
      </w:r>
      <w:r>
        <w:t xml:space="preserve">   cards    </w:t>
      </w:r>
      <w:r>
        <w:t xml:space="preserve">   chocolates    </w:t>
      </w:r>
      <w:r>
        <w:t xml:space="preserve">   family    </w:t>
      </w:r>
      <w:r>
        <w:t xml:space="preserve">   flowers    </w:t>
      </w:r>
      <w:r>
        <w:t xml:space="preserve">   fun    </w:t>
      </w:r>
      <w:r>
        <w:t xml:space="preserve">   gifts    </w:t>
      </w:r>
      <w:r>
        <w:t xml:space="preserve">   hearts    </w:t>
      </w:r>
      <w:r>
        <w:t xml:space="preserve">   love    </w:t>
      </w:r>
      <w:r>
        <w:t xml:space="preserve">   May    </w:t>
      </w:r>
      <w:r>
        <w:t xml:space="preserve">   mom    </w:t>
      </w:r>
      <w:r>
        <w:t xml:space="preserve">   mother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 Word Search</dc:title>
  <dcterms:created xsi:type="dcterms:W3CDTF">2021-10-11T12:39:23Z</dcterms:created>
  <dcterms:modified xsi:type="dcterms:W3CDTF">2021-10-11T12:39:23Z</dcterms:modified>
</cp:coreProperties>
</file>