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Mother's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breakfast in bed    </w:t>
      </w:r>
      <w:r>
        <w:t xml:space="preserve">   family    </w:t>
      </w:r>
      <w:r>
        <w:t xml:space="preserve">   flowers    </w:t>
      </w:r>
      <w:r>
        <w:t xml:space="preserve">   kind    </w:t>
      </w:r>
      <w:r>
        <w:t xml:space="preserve">   caring    </w:t>
      </w:r>
      <w:r>
        <w:t xml:space="preserve">   hugs    </w:t>
      </w:r>
      <w:r>
        <w:t xml:space="preserve">   pancake    </w:t>
      </w:r>
      <w:r>
        <w:t xml:space="preserve">   heart    </w:t>
      </w:r>
      <w:r>
        <w:t xml:space="preserve">   mummy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Day Word search</dc:title>
  <dcterms:created xsi:type="dcterms:W3CDTF">2021-10-11T12:38:55Z</dcterms:created>
  <dcterms:modified xsi:type="dcterms:W3CDTF">2021-10-11T12:38:55Z</dcterms:modified>
</cp:coreProperties>
</file>